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AA9" w14:textId="77777777" w:rsidR="00EE7F4C" w:rsidRPr="00EE7F4C" w:rsidRDefault="00EE7F4C" w:rsidP="00EE7F4C">
      <w:pPr>
        <w:pStyle w:val="Naslov1"/>
        <w:rPr>
          <w:rFonts w:asciiTheme="minorHAnsi" w:hAnsiTheme="minorHAnsi"/>
          <w:color w:val="auto"/>
        </w:rPr>
      </w:pPr>
      <w:r w:rsidRPr="00EE7F4C">
        <w:rPr>
          <w:rFonts w:asciiTheme="minorHAnsi" w:hAnsiTheme="minorHAnsi"/>
          <w:color w:val="auto"/>
          <w:sz w:val="26"/>
          <w:szCs w:val="26"/>
        </w:rPr>
        <w:object w:dxaOrig="4360" w:dyaOrig="1893" w14:anchorId="58DDC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86.25pt" o:ole="">
            <v:imagedata r:id="rId6" o:title=""/>
          </v:shape>
          <o:OLEObject Type="Embed" ProgID="CorelDraw.Graphic.16" ShapeID="_x0000_i1025" DrawAspect="Content" ObjectID="_1844934186" r:id="rId7"/>
        </w:object>
      </w:r>
    </w:p>
    <w:p w14:paraId="06CD5C8A" w14:textId="77777777" w:rsidR="00EE7F4C" w:rsidRPr="00EE7F4C" w:rsidRDefault="00EE7F4C" w:rsidP="00EE7F4C">
      <w:pPr>
        <w:spacing w:after="0" w:line="240" w:lineRule="auto"/>
        <w:rPr>
          <w:sz w:val="18"/>
          <w:szCs w:val="18"/>
        </w:rPr>
      </w:pPr>
      <w:bookmarkStart w:id="0" w:name="_Hlk132181302"/>
      <w:r w:rsidRPr="00EE7F4C">
        <w:rPr>
          <w:sz w:val="18"/>
          <w:szCs w:val="18"/>
        </w:rPr>
        <w:t>KLASA: 602-07/26-01/115</w:t>
      </w:r>
    </w:p>
    <w:p w14:paraId="0F63D721" w14:textId="5C20DBC6" w:rsidR="00EE7F4C" w:rsidRPr="00EE7F4C" w:rsidRDefault="00EE7F4C" w:rsidP="00EE7F4C">
      <w:pPr>
        <w:spacing w:after="0" w:line="240" w:lineRule="auto"/>
        <w:rPr>
          <w:sz w:val="18"/>
          <w:szCs w:val="18"/>
        </w:rPr>
      </w:pPr>
      <w:bookmarkStart w:id="1" w:name="_Hlk126594702"/>
      <w:r w:rsidRPr="00EE7F4C">
        <w:rPr>
          <w:sz w:val="18"/>
          <w:szCs w:val="18"/>
        </w:rPr>
        <w:t>URBROJ: 2197-14/01-26/0</w:t>
      </w:r>
      <w:r w:rsidRPr="00EE7F4C">
        <w:rPr>
          <w:sz w:val="18"/>
          <w:szCs w:val="18"/>
        </w:rPr>
        <w:t>4</w:t>
      </w:r>
    </w:p>
    <w:bookmarkEnd w:id="1"/>
    <w:p w14:paraId="42AF6010" w14:textId="7BABA112" w:rsidR="00EE7F4C" w:rsidRPr="00EE7F4C" w:rsidRDefault="00EE7F4C" w:rsidP="00EE7F4C">
      <w:pPr>
        <w:spacing w:after="0" w:line="240" w:lineRule="auto"/>
        <w:rPr>
          <w:rFonts w:eastAsia="Times New Roman"/>
          <w:sz w:val="18"/>
          <w:szCs w:val="18"/>
        </w:rPr>
      </w:pPr>
      <w:r w:rsidRPr="00EE7F4C">
        <w:rPr>
          <w:rFonts w:eastAsia="Times New Roman"/>
          <w:sz w:val="18"/>
          <w:szCs w:val="18"/>
        </w:rPr>
        <w:t>Zabok, 07.07.2026.</w:t>
      </w:r>
      <w:bookmarkEnd w:id="0"/>
    </w:p>
    <w:p w14:paraId="32DA474E" w14:textId="287B782C" w:rsidR="00C23801" w:rsidRDefault="00EE7F4C" w:rsidP="00EE7F4C">
      <w:pPr>
        <w:pStyle w:val="Naslov2"/>
        <w:jc w:val="center"/>
        <w:rPr>
          <w:rFonts w:asciiTheme="minorHAnsi" w:hAnsiTheme="minorHAnsi"/>
          <w:color w:val="auto"/>
        </w:rPr>
      </w:pPr>
      <w:r w:rsidRPr="00EE7F4C">
        <w:rPr>
          <w:rFonts w:asciiTheme="minorHAnsi" w:hAnsiTheme="minorHAnsi"/>
          <w:color w:val="auto"/>
        </w:rPr>
        <w:t>OBRAZAC ZA DOSTAVU PRIMJEDBI</w:t>
      </w:r>
    </w:p>
    <w:p w14:paraId="23BDF046" w14:textId="77777777" w:rsidR="00EE7F4C" w:rsidRPr="00EE7F4C" w:rsidRDefault="00EE7F4C" w:rsidP="00EE7F4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6663"/>
        <w:gridCol w:w="2693"/>
      </w:tblGrid>
      <w:tr w:rsidR="00EE7F4C" w:rsidRPr="00EE7F4C" w14:paraId="06289D67" w14:textId="77777777" w:rsidTr="00EE7F4C">
        <w:tc>
          <w:tcPr>
            <w:tcW w:w="1384" w:type="dxa"/>
          </w:tcPr>
          <w:p w14:paraId="7AEE431D" w14:textId="77777777" w:rsidR="00C23801" w:rsidRPr="00EE7F4C" w:rsidRDefault="00EE7F4C">
            <w:proofErr w:type="spellStart"/>
            <w:r w:rsidRPr="00EE7F4C">
              <w:t>Redni</w:t>
            </w:r>
            <w:proofErr w:type="spellEnd"/>
            <w:r w:rsidRPr="00EE7F4C">
              <w:t xml:space="preserve"> </w:t>
            </w:r>
            <w:proofErr w:type="spellStart"/>
            <w:r w:rsidRPr="00EE7F4C">
              <w:t>broj</w:t>
            </w:r>
            <w:proofErr w:type="spellEnd"/>
          </w:p>
        </w:tc>
        <w:tc>
          <w:tcPr>
            <w:tcW w:w="2126" w:type="dxa"/>
          </w:tcPr>
          <w:p w14:paraId="2191B030" w14:textId="77777777" w:rsidR="00C23801" w:rsidRPr="00EE7F4C" w:rsidRDefault="00EE7F4C">
            <w:r w:rsidRPr="00EE7F4C">
              <w:t>Članak</w:t>
            </w:r>
          </w:p>
        </w:tc>
        <w:tc>
          <w:tcPr>
            <w:tcW w:w="6663" w:type="dxa"/>
          </w:tcPr>
          <w:p w14:paraId="6D20F6A1" w14:textId="77777777" w:rsidR="00C23801" w:rsidRPr="00EE7F4C" w:rsidRDefault="00EE7F4C">
            <w:r w:rsidRPr="00EE7F4C">
              <w:t>Primjedba / prijedlog</w:t>
            </w:r>
          </w:p>
        </w:tc>
        <w:tc>
          <w:tcPr>
            <w:tcW w:w="2693" w:type="dxa"/>
          </w:tcPr>
          <w:p w14:paraId="24A26C7C" w14:textId="77777777" w:rsidR="00C23801" w:rsidRPr="00EE7F4C" w:rsidRDefault="00EE7F4C">
            <w:r w:rsidRPr="00EE7F4C">
              <w:t>Obrazloženje</w:t>
            </w:r>
          </w:p>
        </w:tc>
      </w:tr>
      <w:tr w:rsidR="00EE7F4C" w:rsidRPr="00EE7F4C" w14:paraId="4FE3D1FF" w14:textId="77777777" w:rsidTr="00EE7F4C">
        <w:tc>
          <w:tcPr>
            <w:tcW w:w="1384" w:type="dxa"/>
          </w:tcPr>
          <w:p w14:paraId="5F2B2F6A" w14:textId="0FEF576B" w:rsidR="00C23801" w:rsidRPr="00EE7F4C" w:rsidRDefault="00C23801"/>
        </w:tc>
        <w:tc>
          <w:tcPr>
            <w:tcW w:w="2126" w:type="dxa"/>
          </w:tcPr>
          <w:p w14:paraId="16C6DBCA" w14:textId="77777777" w:rsidR="00C23801" w:rsidRPr="00EE7F4C" w:rsidRDefault="00C23801"/>
        </w:tc>
        <w:tc>
          <w:tcPr>
            <w:tcW w:w="6663" w:type="dxa"/>
          </w:tcPr>
          <w:p w14:paraId="65EA8589" w14:textId="77777777" w:rsidR="00C23801" w:rsidRPr="00EE7F4C" w:rsidRDefault="00C23801"/>
        </w:tc>
        <w:tc>
          <w:tcPr>
            <w:tcW w:w="2693" w:type="dxa"/>
          </w:tcPr>
          <w:p w14:paraId="7111B89A" w14:textId="77777777" w:rsidR="00C23801" w:rsidRPr="00EE7F4C" w:rsidRDefault="00C23801"/>
        </w:tc>
      </w:tr>
      <w:tr w:rsidR="00EE7F4C" w:rsidRPr="00EE7F4C" w14:paraId="3062F091" w14:textId="77777777" w:rsidTr="00EE7F4C">
        <w:tc>
          <w:tcPr>
            <w:tcW w:w="1384" w:type="dxa"/>
          </w:tcPr>
          <w:p w14:paraId="7241A2B3" w14:textId="77777777" w:rsidR="00EE7F4C" w:rsidRPr="00EE7F4C" w:rsidRDefault="00EE7F4C"/>
        </w:tc>
        <w:tc>
          <w:tcPr>
            <w:tcW w:w="2126" w:type="dxa"/>
          </w:tcPr>
          <w:p w14:paraId="5B0B9002" w14:textId="77777777" w:rsidR="00EE7F4C" w:rsidRPr="00EE7F4C" w:rsidRDefault="00EE7F4C"/>
        </w:tc>
        <w:tc>
          <w:tcPr>
            <w:tcW w:w="6663" w:type="dxa"/>
          </w:tcPr>
          <w:p w14:paraId="65A0749E" w14:textId="77777777" w:rsidR="00EE7F4C" w:rsidRPr="00EE7F4C" w:rsidRDefault="00EE7F4C"/>
        </w:tc>
        <w:tc>
          <w:tcPr>
            <w:tcW w:w="2693" w:type="dxa"/>
          </w:tcPr>
          <w:p w14:paraId="57A6ADB5" w14:textId="77777777" w:rsidR="00EE7F4C" w:rsidRPr="00EE7F4C" w:rsidRDefault="00EE7F4C"/>
        </w:tc>
      </w:tr>
      <w:tr w:rsidR="00EE7F4C" w:rsidRPr="00EE7F4C" w14:paraId="5960E70F" w14:textId="77777777" w:rsidTr="00EE7F4C">
        <w:tc>
          <w:tcPr>
            <w:tcW w:w="1384" w:type="dxa"/>
          </w:tcPr>
          <w:p w14:paraId="1699164D" w14:textId="77777777" w:rsidR="00EE7F4C" w:rsidRPr="00EE7F4C" w:rsidRDefault="00EE7F4C"/>
        </w:tc>
        <w:tc>
          <w:tcPr>
            <w:tcW w:w="2126" w:type="dxa"/>
          </w:tcPr>
          <w:p w14:paraId="09F956E0" w14:textId="77777777" w:rsidR="00EE7F4C" w:rsidRPr="00EE7F4C" w:rsidRDefault="00EE7F4C"/>
        </w:tc>
        <w:tc>
          <w:tcPr>
            <w:tcW w:w="6663" w:type="dxa"/>
          </w:tcPr>
          <w:p w14:paraId="3D868D1E" w14:textId="77777777" w:rsidR="00EE7F4C" w:rsidRPr="00EE7F4C" w:rsidRDefault="00EE7F4C"/>
        </w:tc>
        <w:tc>
          <w:tcPr>
            <w:tcW w:w="2693" w:type="dxa"/>
          </w:tcPr>
          <w:p w14:paraId="6DE08526" w14:textId="77777777" w:rsidR="00EE7F4C" w:rsidRPr="00EE7F4C" w:rsidRDefault="00EE7F4C"/>
        </w:tc>
      </w:tr>
      <w:tr w:rsidR="00EE7F4C" w:rsidRPr="00EE7F4C" w14:paraId="548C3C46" w14:textId="77777777" w:rsidTr="00EE7F4C">
        <w:tc>
          <w:tcPr>
            <w:tcW w:w="1384" w:type="dxa"/>
          </w:tcPr>
          <w:p w14:paraId="758D05C9" w14:textId="77777777" w:rsidR="00EE7F4C" w:rsidRPr="00EE7F4C" w:rsidRDefault="00EE7F4C"/>
        </w:tc>
        <w:tc>
          <w:tcPr>
            <w:tcW w:w="2126" w:type="dxa"/>
          </w:tcPr>
          <w:p w14:paraId="3E23D9F8" w14:textId="77777777" w:rsidR="00EE7F4C" w:rsidRPr="00EE7F4C" w:rsidRDefault="00EE7F4C"/>
        </w:tc>
        <w:tc>
          <w:tcPr>
            <w:tcW w:w="6663" w:type="dxa"/>
          </w:tcPr>
          <w:p w14:paraId="006DD2F1" w14:textId="77777777" w:rsidR="00EE7F4C" w:rsidRPr="00EE7F4C" w:rsidRDefault="00EE7F4C"/>
        </w:tc>
        <w:tc>
          <w:tcPr>
            <w:tcW w:w="2693" w:type="dxa"/>
          </w:tcPr>
          <w:p w14:paraId="104224D8" w14:textId="77777777" w:rsidR="00EE7F4C" w:rsidRPr="00EE7F4C" w:rsidRDefault="00EE7F4C"/>
        </w:tc>
      </w:tr>
      <w:tr w:rsidR="00EE7F4C" w:rsidRPr="00EE7F4C" w14:paraId="1A028505" w14:textId="77777777" w:rsidTr="00EE7F4C">
        <w:tc>
          <w:tcPr>
            <w:tcW w:w="1384" w:type="dxa"/>
          </w:tcPr>
          <w:p w14:paraId="4A49AB34" w14:textId="77777777" w:rsidR="00EE7F4C" w:rsidRPr="00EE7F4C" w:rsidRDefault="00EE7F4C"/>
        </w:tc>
        <w:tc>
          <w:tcPr>
            <w:tcW w:w="2126" w:type="dxa"/>
          </w:tcPr>
          <w:p w14:paraId="0739BD5D" w14:textId="77777777" w:rsidR="00EE7F4C" w:rsidRPr="00EE7F4C" w:rsidRDefault="00EE7F4C"/>
        </w:tc>
        <w:tc>
          <w:tcPr>
            <w:tcW w:w="6663" w:type="dxa"/>
          </w:tcPr>
          <w:p w14:paraId="4D225999" w14:textId="77777777" w:rsidR="00EE7F4C" w:rsidRPr="00EE7F4C" w:rsidRDefault="00EE7F4C"/>
        </w:tc>
        <w:tc>
          <w:tcPr>
            <w:tcW w:w="2693" w:type="dxa"/>
          </w:tcPr>
          <w:p w14:paraId="39D420FE" w14:textId="77777777" w:rsidR="00EE7F4C" w:rsidRPr="00EE7F4C" w:rsidRDefault="00EE7F4C"/>
        </w:tc>
      </w:tr>
      <w:tr w:rsidR="00EE7F4C" w:rsidRPr="00EE7F4C" w14:paraId="3EF8A1FA" w14:textId="77777777" w:rsidTr="00EE7F4C">
        <w:tc>
          <w:tcPr>
            <w:tcW w:w="1384" w:type="dxa"/>
          </w:tcPr>
          <w:p w14:paraId="6DB5D500" w14:textId="77777777" w:rsidR="00EE7F4C" w:rsidRPr="00EE7F4C" w:rsidRDefault="00EE7F4C"/>
        </w:tc>
        <w:tc>
          <w:tcPr>
            <w:tcW w:w="2126" w:type="dxa"/>
          </w:tcPr>
          <w:p w14:paraId="73B94613" w14:textId="77777777" w:rsidR="00EE7F4C" w:rsidRPr="00EE7F4C" w:rsidRDefault="00EE7F4C"/>
        </w:tc>
        <w:tc>
          <w:tcPr>
            <w:tcW w:w="6663" w:type="dxa"/>
          </w:tcPr>
          <w:p w14:paraId="25C24875" w14:textId="77777777" w:rsidR="00EE7F4C" w:rsidRPr="00EE7F4C" w:rsidRDefault="00EE7F4C"/>
        </w:tc>
        <w:tc>
          <w:tcPr>
            <w:tcW w:w="2693" w:type="dxa"/>
          </w:tcPr>
          <w:p w14:paraId="2962663B" w14:textId="77777777" w:rsidR="00EE7F4C" w:rsidRPr="00EE7F4C" w:rsidRDefault="00EE7F4C"/>
        </w:tc>
      </w:tr>
      <w:tr w:rsidR="00EE7F4C" w:rsidRPr="00EE7F4C" w14:paraId="09804065" w14:textId="77777777" w:rsidTr="00EE7F4C">
        <w:tc>
          <w:tcPr>
            <w:tcW w:w="1384" w:type="dxa"/>
          </w:tcPr>
          <w:p w14:paraId="636AC4AB" w14:textId="77777777" w:rsidR="00EE7F4C" w:rsidRPr="00EE7F4C" w:rsidRDefault="00EE7F4C"/>
        </w:tc>
        <w:tc>
          <w:tcPr>
            <w:tcW w:w="2126" w:type="dxa"/>
          </w:tcPr>
          <w:p w14:paraId="1207AD97" w14:textId="77777777" w:rsidR="00EE7F4C" w:rsidRPr="00EE7F4C" w:rsidRDefault="00EE7F4C"/>
        </w:tc>
        <w:tc>
          <w:tcPr>
            <w:tcW w:w="6663" w:type="dxa"/>
          </w:tcPr>
          <w:p w14:paraId="4B9B28AF" w14:textId="77777777" w:rsidR="00EE7F4C" w:rsidRPr="00EE7F4C" w:rsidRDefault="00EE7F4C"/>
        </w:tc>
        <w:tc>
          <w:tcPr>
            <w:tcW w:w="2693" w:type="dxa"/>
          </w:tcPr>
          <w:p w14:paraId="1A74AF92" w14:textId="77777777" w:rsidR="00EE7F4C" w:rsidRPr="00EE7F4C" w:rsidRDefault="00EE7F4C"/>
        </w:tc>
      </w:tr>
      <w:tr w:rsidR="00EE7F4C" w:rsidRPr="00EE7F4C" w14:paraId="0A5C3F26" w14:textId="77777777" w:rsidTr="00EE7F4C">
        <w:tc>
          <w:tcPr>
            <w:tcW w:w="1384" w:type="dxa"/>
          </w:tcPr>
          <w:p w14:paraId="183319B1" w14:textId="77777777" w:rsidR="00EE7F4C" w:rsidRPr="00EE7F4C" w:rsidRDefault="00EE7F4C"/>
        </w:tc>
        <w:tc>
          <w:tcPr>
            <w:tcW w:w="2126" w:type="dxa"/>
          </w:tcPr>
          <w:p w14:paraId="7B6D5B36" w14:textId="77777777" w:rsidR="00EE7F4C" w:rsidRPr="00EE7F4C" w:rsidRDefault="00EE7F4C"/>
        </w:tc>
        <w:tc>
          <w:tcPr>
            <w:tcW w:w="6663" w:type="dxa"/>
          </w:tcPr>
          <w:p w14:paraId="2D512480" w14:textId="77777777" w:rsidR="00EE7F4C" w:rsidRPr="00EE7F4C" w:rsidRDefault="00EE7F4C"/>
        </w:tc>
        <w:tc>
          <w:tcPr>
            <w:tcW w:w="2693" w:type="dxa"/>
          </w:tcPr>
          <w:p w14:paraId="1CF1FBF9" w14:textId="77777777" w:rsidR="00EE7F4C" w:rsidRPr="00EE7F4C" w:rsidRDefault="00EE7F4C"/>
        </w:tc>
      </w:tr>
    </w:tbl>
    <w:p w14:paraId="71FC0CC2" w14:textId="024F2EFF" w:rsidR="00000000" w:rsidRDefault="00EE7F4C"/>
    <w:p w14:paraId="32CA9F11" w14:textId="22450C06" w:rsidR="00EE7F4C" w:rsidRDefault="00EE7F4C"/>
    <w:p w14:paraId="49F1E6A4" w14:textId="77777777" w:rsidR="00EE7F4C" w:rsidRPr="00A6587A" w:rsidRDefault="00EE7F4C" w:rsidP="00EE7F4C">
      <w:pPr>
        <w:ind w:left="3600"/>
        <w:jc w:val="center"/>
      </w:pPr>
      <w:proofErr w:type="spellStart"/>
      <w:r w:rsidRPr="00A6587A">
        <w:t>Ravnatelj</w:t>
      </w:r>
      <w:proofErr w:type="spellEnd"/>
      <w:r w:rsidRPr="00A6587A">
        <w:br/>
      </w:r>
      <w:r w:rsidRPr="00A6587A">
        <w:br/>
        <w:t xml:space="preserve">Branko Piljek </w:t>
      </w:r>
      <w:proofErr w:type="spellStart"/>
      <w:r w:rsidRPr="00A6587A">
        <w:t>mag.oec</w:t>
      </w:r>
      <w:proofErr w:type="spellEnd"/>
    </w:p>
    <w:p w14:paraId="4DEAF92D" w14:textId="77777777" w:rsidR="00EE7F4C" w:rsidRPr="00EE7F4C" w:rsidRDefault="00EE7F4C"/>
    <w:sectPr w:rsidR="00EE7F4C" w:rsidRPr="00EE7F4C" w:rsidSect="00EE7F4C">
      <w:pgSz w:w="15840" w:h="12240" w:orient="landscape"/>
      <w:pgMar w:top="709" w:right="709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23801"/>
    <w:rsid w:val="00CB0664"/>
    <w:rsid w:val="00EE7F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40582"/>
  <w14:defaultImageDpi w14:val="300"/>
  <w15:docId w15:val="{A7D37D7E-F7EB-453D-82A3-91AFABB4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TIHOMIR VRANČIĆ</cp:lastModifiedBy>
  <cp:revision>2</cp:revision>
  <dcterms:created xsi:type="dcterms:W3CDTF">2026-07-07T10:56:00Z</dcterms:created>
  <dcterms:modified xsi:type="dcterms:W3CDTF">2026-07-07T10:56:00Z</dcterms:modified>
  <cp:category/>
</cp:coreProperties>
</file>